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1"/>
        </w:numPr>
        <w:rPr>
          <w:rFonts w:hint="default"/>
          <w:lang w:val="en-US"/>
        </w:rPr>
      </w:pPr>
      <w:r>
        <w:rPr>
          <w:rFonts w:hint="default"/>
          <w:lang w:val="en-US"/>
        </w:rPr>
        <w:t>Lịch sử duyệt, đính kèm file &amp; tên nhóm người duyệt</w:t>
      </w:r>
    </w:p>
    <w:p>
      <w:r>
        <w:drawing>
          <wp:inline distT="0" distB="0" distL="114300" distR="114300">
            <wp:extent cx="5265420" cy="3623945"/>
            <wp:effectExtent l="0" t="0" r="1143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Điều kiện tìm kiếm, cột Thao tác ở danh sách kết quả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drawing>
          <wp:inline distT="0" distB="0" distL="114300" distR="114300">
            <wp:extent cx="5271770" cy="384365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5CD3B"/>
    <w:multiLevelType w:val="singleLevel"/>
    <w:tmpl w:val="C775CD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4B28A8"/>
    <w:rsid w:val="032546CD"/>
    <w:rsid w:val="0358530F"/>
    <w:rsid w:val="04A47936"/>
    <w:rsid w:val="05E17EBA"/>
    <w:rsid w:val="05F10DBF"/>
    <w:rsid w:val="0731012C"/>
    <w:rsid w:val="080276BE"/>
    <w:rsid w:val="09346400"/>
    <w:rsid w:val="094658F0"/>
    <w:rsid w:val="0B1866F3"/>
    <w:rsid w:val="0CBD2990"/>
    <w:rsid w:val="0DCD24BA"/>
    <w:rsid w:val="0DEE0C8C"/>
    <w:rsid w:val="0E7727D6"/>
    <w:rsid w:val="0EB94405"/>
    <w:rsid w:val="0EC7305D"/>
    <w:rsid w:val="0EEE6FFD"/>
    <w:rsid w:val="108C2077"/>
    <w:rsid w:val="113D4017"/>
    <w:rsid w:val="11B13D1F"/>
    <w:rsid w:val="11B86D16"/>
    <w:rsid w:val="12421D56"/>
    <w:rsid w:val="1253713D"/>
    <w:rsid w:val="173B6A76"/>
    <w:rsid w:val="17AA21F4"/>
    <w:rsid w:val="17E56361"/>
    <w:rsid w:val="17EC26C9"/>
    <w:rsid w:val="18050472"/>
    <w:rsid w:val="183371EA"/>
    <w:rsid w:val="187761B7"/>
    <w:rsid w:val="18CD36C4"/>
    <w:rsid w:val="19E77655"/>
    <w:rsid w:val="1A753351"/>
    <w:rsid w:val="1A804E5A"/>
    <w:rsid w:val="1AA8095A"/>
    <w:rsid w:val="1B3F117D"/>
    <w:rsid w:val="1CB53792"/>
    <w:rsid w:val="1FC2263F"/>
    <w:rsid w:val="235D2F7F"/>
    <w:rsid w:val="235F7C4C"/>
    <w:rsid w:val="23CC1D07"/>
    <w:rsid w:val="24D83A60"/>
    <w:rsid w:val="258B00FB"/>
    <w:rsid w:val="259C2450"/>
    <w:rsid w:val="26025D5A"/>
    <w:rsid w:val="261801B5"/>
    <w:rsid w:val="26921CD9"/>
    <w:rsid w:val="296C0A6E"/>
    <w:rsid w:val="29AC4DAD"/>
    <w:rsid w:val="2A44786E"/>
    <w:rsid w:val="2A882B3B"/>
    <w:rsid w:val="2B906811"/>
    <w:rsid w:val="2BB85F5D"/>
    <w:rsid w:val="2BEE0422"/>
    <w:rsid w:val="2C4D06E0"/>
    <w:rsid w:val="2C947867"/>
    <w:rsid w:val="2D32520A"/>
    <w:rsid w:val="2DEE125E"/>
    <w:rsid w:val="2EB13F85"/>
    <w:rsid w:val="2EF755EB"/>
    <w:rsid w:val="316E299E"/>
    <w:rsid w:val="3321758E"/>
    <w:rsid w:val="345C285F"/>
    <w:rsid w:val="34842902"/>
    <w:rsid w:val="349E6153"/>
    <w:rsid w:val="34B718C1"/>
    <w:rsid w:val="35C26E0A"/>
    <w:rsid w:val="35EE2053"/>
    <w:rsid w:val="36500231"/>
    <w:rsid w:val="37D7649F"/>
    <w:rsid w:val="380F72E2"/>
    <w:rsid w:val="38473ABB"/>
    <w:rsid w:val="38990C0B"/>
    <w:rsid w:val="3A383C25"/>
    <w:rsid w:val="3C6023DC"/>
    <w:rsid w:val="3CA31BEB"/>
    <w:rsid w:val="3CFC55B1"/>
    <w:rsid w:val="3DA16E37"/>
    <w:rsid w:val="3EA5149B"/>
    <w:rsid w:val="40AF1D49"/>
    <w:rsid w:val="413556E6"/>
    <w:rsid w:val="41964462"/>
    <w:rsid w:val="41E67B01"/>
    <w:rsid w:val="433F6D15"/>
    <w:rsid w:val="43A044AB"/>
    <w:rsid w:val="451854A5"/>
    <w:rsid w:val="45A60364"/>
    <w:rsid w:val="46230600"/>
    <w:rsid w:val="465B423C"/>
    <w:rsid w:val="468113BA"/>
    <w:rsid w:val="46A94465"/>
    <w:rsid w:val="46D32A19"/>
    <w:rsid w:val="47C932C4"/>
    <w:rsid w:val="481935F8"/>
    <w:rsid w:val="491B779F"/>
    <w:rsid w:val="4977102A"/>
    <w:rsid w:val="4A3F5B30"/>
    <w:rsid w:val="4A552F41"/>
    <w:rsid w:val="4B3763F4"/>
    <w:rsid w:val="4BA07FB3"/>
    <w:rsid w:val="4CA65CA0"/>
    <w:rsid w:val="4E4B3A09"/>
    <w:rsid w:val="4ED575AD"/>
    <w:rsid w:val="4F5569CB"/>
    <w:rsid w:val="50CD1D48"/>
    <w:rsid w:val="51EC7364"/>
    <w:rsid w:val="53481020"/>
    <w:rsid w:val="54833F10"/>
    <w:rsid w:val="54836BBA"/>
    <w:rsid w:val="54952A78"/>
    <w:rsid w:val="557054E7"/>
    <w:rsid w:val="559853E3"/>
    <w:rsid w:val="57B22076"/>
    <w:rsid w:val="581C718C"/>
    <w:rsid w:val="58715261"/>
    <w:rsid w:val="58FD7306"/>
    <w:rsid w:val="5AF90152"/>
    <w:rsid w:val="5B0526E0"/>
    <w:rsid w:val="5B5460C4"/>
    <w:rsid w:val="5B6A1911"/>
    <w:rsid w:val="5BD26DA6"/>
    <w:rsid w:val="5D1003B7"/>
    <w:rsid w:val="5D194432"/>
    <w:rsid w:val="5D3A6090"/>
    <w:rsid w:val="5D8A6D38"/>
    <w:rsid w:val="5E2A60DA"/>
    <w:rsid w:val="5F046EE2"/>
    <w:rsid w:val="5FB1665B"/>
    <w:rsid w:val="6144301C"/>
    <w:rsid w:val="6194241F"/>
    <w:rsid w:val="619F2435"/>
    <w:rsid w:val="61BE2AA3"/>
    <w:rsid w:val="62B0579B"/>
    <w:rsid w:val="65133CCB"/>
    <w:rsid w:val="65177F30"/>
    <w:rsid w:val="65AC095C"/>
    <w:rsid w:val="65C02779"/>
    <w:rsid w:val="65CD2465"/>
    <w:rsid w:val="65EE3C86"/>
    <w:rsid w:val="669C489A"/>
    <w:rsid w:val="66FC60F6"/>
    <w:rsid w:val="67FC196D"/>
    <w:rsid w:val="680060F8"/>
    <w:rsid w:val="683D07AC"/>
    <w:rsid w:val="69A943B7"/>
    <w:rsid w:val="6A5A7B53"/>
    <w:rsid w:val="6AD223E8"/>
    <w:rsid w:val="6B3B1E42"/>
    <w:rsid w:val="6C44459A"/>
    <w:rsid w:val="6C9F229A"/>
    <w:rsid w:val="6D9410D7"/>
    <w:rsid w:val="6E772109"/>
    <w:rsid w:val="6EA96810"/>
    <w:rsid w:val="702F4FCD"/>
    <w:rsid w:val="70551D29"/>
    <w:rsid w:val="70F1680E"/>
    <w:rsid w:val="719A7E6A"/>
    <w:rsid w:val="71A53BA2"/>
    <w:rsid w:val="72725AF0"/>
    <w:rsid w:val="73396266"/>
    <w:rsid w:val="73BA2CC6"/>
    <w:rsid w:val="74856A94"/>
    <w:rsid w:val="74DB26EB"/>
    <w:rsid w:val="75E91DFF"/>
    <w:rsid w:val="770A63EC"/>
    <w:rsid w:val="780F52CA"/>
    <w:rsid w:val="7818572B"/>
    <w:rsid w:val="78233946"/>
    <w:rsid w:val="784D73D3"/>
    <w:rsid w:val="790A5541"/>
    <w:rsid w:val="79991FEC"/>
    <w:rsid w:val="7AAE2FDC"/>
    <w:rsid w:val="7ADD0E8E"/>
    <w:rsid w:val="7CE86420"/>
    <w:rsid w:val="7E71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2022-06-30T09:21:00Z</dcterms:created>
  <dc:creator>trinm1</dc:creator>
  <cp:lastModifiedBy>trinm1</cp:lastModifiedBy>
  <dcterms:modified xsi:type="dcterms:W3CDTF">2023-02-20T02:35:47Z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4698B94933CA4BAF8C58FD765BE3144D</vt:lpwstr>
  </property>
</Properties>
</file>