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>T</w:t>
      </w:r>
      <w:bookmarkStart w:id="0" w:name="_GoBack"/>
      <w:bookmarkEnd w:id="0"/>
      <w:r>
        <w:rPr>
          <w:rFonts w:hint="default"/>
          <w:lang w:val="en-US"/>
        </w:rPr>
        <w:t>ờ trình điều chuyển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- màn hình xem chi tiết chưa hiện năm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- 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Điều phối tờ trình điều chuyển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- chưa sắp xếp lại 2 bảng ngân sách điều chuyển/nhận điều chuyển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Tờ trình điều chuyển ĐMMS/DVCM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- chưa có năm 2 bảng ngân sách điều chuyển/nhận điều chuyển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22/07/2022: Truong hop chon 2 hang muc ngan sach giong nhau thi bi double ngan sach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2880" cy="2402840"/>
            <wp:effectExtent l="0" t="0" r="13970" b="16510"/>
            <wp:docPr id="1" name="Picture 1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pt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t>Buoc xu ly khong the hien thong tin To trinh bi tra ve cap phe duyet truoc do</w:t>
      </w:r>
    </w:p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70500" cy="2221230"/>
            <wp:effectExtent l="0" t="0" r="6350" b="7620"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pt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rPr>
          <w:rFonts w:hint="default"/>
          <w:lang w:val="en-US"/>
        </w:rPr>
        <w:t>Sau khi Tra to trinh ve cap phe duyet truoc do (tu PHC tra ve PKT) PKT dieu phoi cong viec thi hien loi sau day:</w:t>
      </w:r>
    </w:p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71135" cy="1991360"/>
            <wp:effectExtent l="0" t="0" r="5715" b="8890"/>
            <wp:docPr id="3" name="Picture 3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pt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t>Sau khi PKT duyet lai To trinh bi tra ve, Buoc xu ly khong cap nhat thong tin</w:t>
      </w:r>
    </w:p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8595" cy="2216150"/>
            <wp:effectExtent l="0" t="0" r="8255" b="12700"/>
            <wp:docPr id="4" name="Picture 4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apt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t>Mac du da bo DVCM ra khoi luoi Don vi chuyen mon nhung to trinh van chay qua DVCM</w:t>
      </w:r>
    </w:p>
    <w:p/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73040" cy="2160905"/>
            <wp:effectExtent l="0" t="0" r="3810" b="10795"/>
            <wp:docPr id="5" name="Picture 5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apt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6690" cy="2036445"/>
            <wp:effectExtent l="0" t="0" r="10160" b="1905"/>
            <wp:docPr id="6" name="Picture 6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apt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D5F56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F3FEE"/>
    <w:rsid w:val="00201333"/>
    <w:rsid w:val="00210FA7"/>
    <w:rsid w:val="00216417"/>
    <w:rsid w:val="00237A6E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110250"/>
    <w:rsid w:val="011E1AE4"/>
    <w:rsid w:val="02364182"/>
    <w:rsid w:val="023D5F56"/>
    <w:rsid w:val="02D2242F"/>
    <w:rsid w:val="033A76EB"/>
    <w:rsid w:val="04034A46"/>
    <w:rsid w:val="045C5DC6"/>
    <w:rsid w:val="052C2069"/>
    <w:rsid w:val="089B6FBE"/>
    <w:rsid w:val="0A2D7BF4"/>
    <w:rsid w:val="0A3A2824"/>
    <w:rsid w:val="0B621EDF"/>
    <w:rsid w:val="0C5A3622"/>
    <w:rsid w:val="0CD717CF"/>
    <w:rsid w:val="0DF51139"/>
    <w:rsid w:val="0EB01A9C"/>
    <w:rsid w:val="0F8436CD"/>
    <w:rsid w:val="10423DC4"/>
    <w:rsid w:val="10CF2217"/>
    <w:rsid w:val="10E4648F"/>
    <w:rsid w:val="12DC60B3"/>
    <w:rsid w:val="13513B8D"/>
    <w:rsid w:val="13B9069A"/>
    <w:rsid w:val="14895998"/>
    <w:rsid w:val="159C671B"/>
    <w:rsid w:val="163F6AE8"/>
    <w:rsid w:val="179762DD"/>
    <w:rsid w:val="183142F6"/>
    <w:rsid w:val="1874020D"/>
    <w:rsid w:val="18932790"/>
    <w:rsid w:val="1978754B"/>
    <w:rsid w:val="19835F47"/>
    <w:rsid w:val="19B51A33"/>
    <w:rsid w:val="1A4F55E7"/>
    <w:rsid w:val="1BC27620"/>
    <w:rsid w:val="1D113731"/>
    <w:rsid w:val="1D5A6493"/>
    <w:rsid w:val="20094A79"/>
    <w:rsid w:val="205700C8"/>
    <w:rsid w:val="208068AE"/>
    <w:rsid w:val="20D62F0D"/>
    <w:rsid w:val="20D668BC"/>
    <w:rsid w:val="20EC038B"/>
    <w:rsid w:val="21AA79AB"/>
    <w:rsid w:val="22193302"/>
    <w:rsid w:val="223C65F7"/>
    <w:rsid w:val="22881A80"/>
    <w:rsid w:val="234148AD"/>
    <w:rsid w:val="25132C5F"/>
    <w:rsid w:val="25533673"/>
    <w:rsid w:val="259B2355"/>
    <w:rsid w:val="25C463B4"/>
    <w:rsid w:val="26D80BA3"/>
    <w:rsid w:val="277D6A27"/>
    <w:rsid w:val="29201CF1"/>
    <w:rsid w:val="2A583473"/>
    <w:rsid w:val="2B4952F3"/>
    <w:rsid w:val="2B64608A"/>
    <w:rsid w:val="2CE76752"/>
    <w:rsid w:val="2CE76F62"/>
    <w:rsid w:val="2D0A09F1"/>
    <w:rsid w:val="2E30558E"/>
    <w:rsid w:val="2EA17FA5"/>
    <w:rsid w:val="2EB72E74"/>
    <w:rsid w:val="2F157155"/>
    <w:rsid w:val="304E66D3"/>
    <w:rsid w:val="331952AA"/>
    <w:rsid w:val="33FE4586"/>
    <w:rsid w:val="347D6327"/>
    <w:rsid w:val="3486028F"/>
    <w:rsid w:val="34B906DA"/>
    <w:rsid w:val="34F76875"/>
    <w:rsid w:val="35622F24"/>
    <w:rsid w:val="35CC449C"/>
    <w:rsid w:val="3637345E"/>
    <w:rsid w:val="36C36C87"/>
    <w:rsid w:val="37632ADD"/>
    <w:rsid w:val="38C91310"/>
    <w:rsid w:val="39910F9D"/>
    <w:rsid w:val="3ABF4953"/>
    <w:rsid w:val="3C436820"/>
    <w:rsid w:val="3C497B5C"/>
    <w:rsid w:val="3C903EA3"/>
    <w:rsid w:val="3EB554A2"/>
    <w:rsid w:val="3FDB4CB3"/>
    <w:rsid w:val="3FF011E9"/>
    <w:rsid w:val="40DD01F9"/>
    <w:rsid w:val="41151BF5"/>
    <w:rsid w:val="41E35D17"/>
    <w:rsid w:val="42324125"/>
    <w:rsid w:val="42571E08"/>
    <w:rsid w:val="42BB0C7E"/>
    <w:rsid w:val="431004B8"/>
    <w:rsid w:val="438D6002"/>
    <w:rsid w:val="43975ADF"/>
    <w:rsid w:val="43D74112"/>
    <w:rsid w:val="43E07D40"/>
    <w:rsid w:val="44B9667A"/>
    <w:rsid w:val="44F91606"/>
    <w:rsid w:val="44FA5A14"/>
    <w:rsid w:val="458835EE"/>
    <w:rsid w:val="4846221D"/>
    <w:rsid w:val="4884156C"/>
    <w:rsid w:val="48A96C2E"/>
    <w:rsid w:val="48AF0811"/>
    <w:rsid w:val="48C7773F"/>
    <w:rsid w:val="49336607"/>
    <w:rsid w:val="49AF7BED"/>
    <w:rsid w:val="49EA48E3"/>
    <w:rsid w:val="4A4A58A2"/>
    <w:rsid w:val="4BC40591"/>
    <w:rsid w:val="4BD044E3"/>
    <w:rsid w:val="4CD36805"/>
    <w:rsid w:val="4D83714C"/>
    <w:rsid w:val="4ED47CD7"/>
    <w:rsid w:val="4F215768"/>
    <w:rsid w:val="4F2F3EF8"/>
    <w:rsid w:val="50C2318C"/>
    <w:rsid w:val="50D373A3"/>
    <w:rsid w:val="515C7B6C"/>
    <w:rsid w:val="52057E69"/>
    <w:rsid w:val="53450CAD"/>
    <w:rsid w:val="54613C08"/>
    <w:rsid w:val="54DC70BC"/>
    <w:rsid w:val="568A2C89"/>
    <w:rsid w:val="570E595E"/>
    <w:rsid w:val="57A004E9"/>
    <w:rsid w:val="57E54C21"/>
    <w:rsid w:val="58725FF2"/>
    <w:rsid w:val="58ED2C11"/>
    <w:rsid w:val="59303DA8"/>
    <w:rsid w:val="596A4095"/>
    <w:rsid w:val="59885EF4"/>
    <w:rsid w:val="59FC6A0A"/>
    <w:rsid w:val="5AA96380"/>
    <w:rsid w:val="5C702169"/>
    <w:rsid w:val="5CEC3651"/>
    <w:rsid w:val="5D1D0994"/>
    <w:rsid w:val="5D5B5BBE"/>
    <w:rsid w:val="5EDB7177"/>
    <w:rsid w:val="5FA44EB0"/>
    <w:rsid w:val="60227B1E"/>
    <w:rsid w:val="61446656"/>
    <w:rsid w:val="61A44AB1"/>
    <w:rsid w:val="61E53DA9"/>
    <w:rsid w:val="61F56D9C"/>
    <w:rsid w:val="628D26B7"/>
    <w:rsid w:val="63F141F3"/>
    <w:rsid w:val="64B277BD"/>
    <w:rsid w:val="64DB2504"/>
    <w:rsid w:val="663E11C3"/>
    <w:rsid w:val="6660779D"/>
    <w:rsid w:val="66614DB2"/>
    <w:rsid w:val="66696EAF"/>
    <w:rsid w:val="680F115D"/>
    <w:rsid w:val="682804D5"/>
    <w:rsid w:val="698171A7"/>
    <w:rsid w:val="6A4E170F"/>
    <w:rsid w:val="6C662BE4"/>
    <w:rsid w:val="6DAD15C3"/>
    <w:rsid w:val="6DBD174A"/>
    <w:rsid w:val="6DE02450"/>
    <w:rsid w:val="6E062690"/>
    <w:rsid w:val="6E1A0A0F"/>
    <w:rsid w:val="6FE93DA9"/>
    <w:rsid w:val="70A10B8C"/>
    <w:rsid w:val="72012BD8"/>
    <w:rsid w:val="72671940"/>
    <w:rsid w:val="732E2FFF"/>
    <w:rsid w:val="734C3B07"/>
    <w:rsid w:val="737A4D38"/>
    <w:rsid w:val="739C3599"/>
    <w:rsid w:val="73DB1032"/>
    <w:rsid w:val="73EF26C0"/>
    <w:rsid w:val="74FE2316"/>
    <w:rsid w:val="75F040FF"/>
    <w:rsid w:val="76136C77"/>
    <w:rsid w:val="77763E3A"/>
    <w:rsid w:val="77AE3DED"/>
    <w:rsid w:val="786C691F"/>
    <w:rsid w:val="788071BD"/>
    <w:rsid w:val="795C4975"/>
    <w:rsid w:val="79F9514C"/>
    <w:rsid w:val="7A9040F4"/>
    <w:rsid w:val="7B695405"/>
    <w:rsid w:val="7B853564"/>
    <w:rsid w:val="7B880DA2"/>
    <w:rsid w:val="7D01375B"/>
    <w:rsid w:val="7D2F3094"/>
    <w:rsid w:val="7D3209AE"/>
    <w:rsid w:val="7D554553"/>
    <w:rsid w:val="7D5F787D"/>
    <w:rsid w:val="7D8D1793"/>
    <w:rsid w:val="7E021846"/>
    <w:rsid w:val="7E432B2A"/>
    <w:rsid w:val="7F88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376</Words>
  <Characters>1344</Characters>
  <Lines>0</Lines>
  <Paragraphs>0</Paragraphs>
  <TotalTime>88</TotalTime>
  <ScaleCrop>false</ScaleCrop>
  <LinksUpToDate>false</LinksUpToDate>
  <CharactersWithSpaces>1700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2022-05-13T02:40:00Z</dcterms:created>
  <dc:creator>vanpt2</dc:creator>
  <cp:lastModifiedBy>vanpt2</cp:lastModifiedBy>
  <dcterms:modified xsi:type="dcterms:W3CDTF">2022-07-22T05:30:25Z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BFD01E6D7DFF4D2586645F1EA5349D66</vt:lpwstr>
  </property>
</Properties>
</file>